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RSA和UML可视化建模指南</w:t>
      </w:r>
    </w:p>
    <w:p>
      <w:r>
        <w:rPr>
          <w:rFonts w:ascii="宋体" w:hAnsi="宋体" w:eastAsia="宋体"/>
          <w:sz w:val="24"/>
        </w:rPr>
        <w:t>（美）Terry Quatrani，（美）Jim Palistant著；许杰星，苏敬凯，金振林等译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RSA和UML可视化建模指南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（美）Terry Quatrani，（美）Jim Palistant著；许杰星，苏敬凯，金振林等译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本书出售、求购地址：https://www.jiaokey.com/book/detail/12091188.html</w:t>
      </w:r>
    </w:p>
    <w:p>
      <w:r>
        <w:t>更多相关图书推荐：https://www.jiaokey.com</w:t>
      </w:r>
    </w:p>
    <w:p>
      <w:r>
        <w:t>（美）Terry Quatrani，（美）Jim Palistant著；许杰星，苏敬凯，金振林等译 其他作品：https://www.jiaokey.com/tag/（美）Terry Quatrani，（美）Jim Palistant著；许杰星，苏敬凯，金振林等译.html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关键词搜索：https://www.jiaokey.com/tag/IBM RSA和UML可视化建模指南.html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