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书名：Access进销存管理数据库开发</w:t>
      </w:r>
    </w:p>
    <w:p>
      <w:r>
        <w:t>作者：凯际资讯工作室编著</w:t>
      </w:r>
    </w:p>
    <w:p>
      <w:r>
        <w:t>出版社：北京：中国青年出版社；中国青年电子出版社</w:t>
      </w:r>
    </w:p>
    <w:p>
      <w:r>
        <w:t>出版日期：2006.01</w:t>
      </w:r>
    </w:p>
    <w:p>
      <w:r>
        <w:t>总页数：423</w:t>
      </w:r>
    </w:p>
    <w:p>
      <w:r>
        <w:t>更多请访问教客网: www.jiaokey.com</w:t>
      </w:r>
    </w:p>
    <w:p>
      <w:r>
        <w:t>Access进销存管理数据库开发 评论地址：https://www.jiaokey.com/book/detail/12091151.html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