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星巴克拯救了我的生命</w:t>
      </w:r>
    </w:p>
    <w:p>
      <w:r>
        <w:rPr>
          <w:rFonts w:ascii="宋体" w:hAnsi="宋体" w:eastAsia="宋体"/>
          <w:sz w:val="24"/>
        </w:rPr>
        <w:t>（美）吉尔，诸颖译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星巴克拯救了我的生命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（美）吉尔，诸颖译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本书出售、求购地址：https://www.jiaokey.com/book/detail/12091131.html</w:t>
      </w:r>
    </w:p>
    <w:p>
      <w:r>
        <w:t>更多相关图书推荐：https://www.jiaokey.com</w:t>
      </w:r>
    </w:p>
    <w:p>
      <w:r>
        <w:t>（美）吉尔，诸颖译 其他作品：https://www.jiaokey.com/tag/（美）吉尔，诸颖译.html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关键词搜索：https://www.jiaokey.com/tag/星巴克拯救了我的生命.html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