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书名：田野考古知识概要</w:t>
      </w:r>
    </w:p>
    <w:p>
      <w:r>
        <w:t>作者:阿方兹·伦吉尔著</w:t>
      </w:r>
    </w:p>
    <w:p>
      <w:r>
        <w:t>出版社:西安：西安地图出版社</w:t>
      </w:r>
    </w:p>
    <w:p>
      <w:r>
        <w:t>出版日期：2006.01</w:t>
      </w:r>
    </w:p>
    <w:p>
      <w:r>
        <w:t>总页数：188</w:t>
      </w:r>
    </w:p>
    <w:p>
      <w:r>
        <w:t>更多请访问教客网:www.jiaokey.com</w:t>
      </w:r>
    </w:p>
    <w:p>
      <w:r>
        <w:t>田野考古知识概要评论地址：https://www.jiaokey.com/book/detail/12091127.html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