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书名：世纪呐喊  67位幸存慰安妇实录</w:t>
      </w:r>
    </w:p>
    <w:p>
      <w:r>
        <w:t>作者：李晓方著</w:t>
      </w:r>
    </w:p>
    <w:p>
      <w:r>
        <w:t>出版社：北京：中共党史出版社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世纪呐喊  67位幸存慰安妇实录 评论地址：https://www.jiaokey.com/book/detail/12091119.html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