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华尔街飓风：21世纪全球金融危机解密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华尔街飓风：21世纪全球金融危机解密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本书出售、求购地址：https://www.jiaokey.com/book/detail/12091085.html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关键词搜索：https://www.jiaokey.com/tag/华尔街飓风：21世纪全球金融危机解密.html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