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美军M10/M36坦克歼击车 1942-1953</w:t>
      </w:r>
    </w:p>
    <w:p>
      <w:r>
        <w:rPr>
          <w:rFonts w:ascii="宋体" w:hAnsi="宋体" w:eastAsia="宋体"/>
          <w:sz w:val="24"/>
        </w:rPr>
        <w:t>（美）史蒂文·J·扎罗格著；闫嘉琪，曹可飞译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美军M10/M36坦克歼击车 1942-1953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（美）史蒂文·J·扎罗格著；闫嘉琪，曹可飞译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本书出售、求购地址：https://www.jiaokey.com/book/detail/12091058.html</w:t>
      </w:r>
    </w:p>
    <w:p>
      <w:r>
        <w:t>更多相关图书推荐：https://www.jiaokey.com</w:t>
      </w:r>
    </w:p>
    <w:p>
      <w:r>
        <w:t>（美）史蒂文·J·扎罗格著；闫嘉琪，曹可飞译 其他作品：https://www.jiaokey.com/tag/（美）史蒂文·J·扎罗格著；闫嘉琪，曹可飞译.html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关键词搜索：https://www.jiaokey.com/tag/美军M10/M36坦克歼击车 1942-1953.html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