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书名：德军三号中型坦克  1936-1944</w:t>
      </w:r>
    </w:p>
    <w:p>
      <w:r>
        <w:t>作者：（英）布赖恩·佩雷特著；雷韵译</w:t>
      </w:r>
    </w:p>
    <w:p>
      <w:r>
        <w:t>出版社：重庆：重庆出版社</w:t>
      </w:r>
    </w:p>
    <w:p>
      <w:r>
        <w:t>出版日期：2008.06</w:t>
      </w:r>
    </w:p>
    <w:p>
      <w:r>
        <w:t>总页数：46</w:t>
      </w:r>
    </w:p>
    <w:p>
      <w:r>
        <w:t>更多请访问教客网: www.jiaokey.com</w:t>
      </w:r>
    </w:p>
    <w:p>
      <w:r>
        <w:t>德军三号中型坦克  1936-1944 评论地址：https://www.jiaokey.com/book/detail/12091056.html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