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3</w:t>
      </w:r>
    </w:p>
    <w:p>
      <w:r>
        <w:t>作者：中里巴人著</w:t>
      </w:r>
    </w:p>
    <w:p>
      <w:r>
        <w:t>出版社：南京：江苏文艺出版社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求医不如求己  3 评论地址：https://www.jiaokey.com/book/detail/12091044.html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