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书名：人生箴言悟语</w:t>
      </w:r>
    </w:p>
    <w:p>
      <w:r>
        <w:t>作者：吴亚芬著</w:t>
      </w:r>
    </w:p>
    <w:p>
      <w:r>
        <w:t>出版社：北京：金盾出版社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人生箴言悟语 评论地址：https://www.jiaokey.com/book/detail/12091030.html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