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书名：地区主义与东盟经济合作</w:t>
      </w:r>
    </w:p>
    <w:p>
      <w:r>
        <w:t>作者：卢光盛著</w:t>
      </w:r>
    </w:p>
    <w:p>
      <w:r>
        <w:t>出版社：上海：上海辞书出版社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地区主义与东盟经济合作 评论地址：https://www.jiaokey.com/book/detail/12091028.html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