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世界上最伟大的思想书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世界上最伟大的思想书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本书出售、求购地址：https://www.jiaokey.com/book/detail/12091013.html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关键词搜索：https://www.jiaokey.com/tag/世界上最伟大的思想书.html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