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书名：法兰西第一政客：富歇：背叛的马戏</w:t>
      </w:r>
    </w:p>
    <w:p>
      <w:r>
        <w:t>作者：（奥）斯蒂芬·茨威格著，王心洁，王琼，朱晓轩译</w:t>
      </w:r>
    </w:p>
    <w:p>
      <w:r>
        <w:t>出版社：太原：希望出版社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法兰西第一政客：富歇：背叛的马戏 评论地址：https://www.jiaokey.com/book/detail/12091007.html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