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书名：达·芬奇的广博与创新</w:t>
      </w:r>
    </w:p>
    <w:p>
      <w:r>
        <w:t>作者：晓玲编著</w:t>
      </w:r>
    </w:p>
    <w:p>
      <w:r>
        <w:t>出版社：北京：东方出版社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达·芬奇的广博与创新 评论地址：https://www.jiaokey.com/book/detail/12090995.html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