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书名：绝望的一跃  孤独天才克尔恺郭尔</w:t>
      </w:r>
    </w:p>
    <w:p>
      <w:r>
        <w:t>作者：林和生著</w:t>
      </w:r>
    </w:p>
    <w:p>
      <w:r>
        <w:t>出版社：北京：华文出版社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绝望的一跃  孤独天才克尔恺郭尔 评论地址：https://www.jiaokey.com/book/detail/12090975.html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