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国外五座特大型水电站介绍</w:t>
      </w:r>
    </w:p>
    <w:p>
      <w:r>
        <w:rPr>
          <w:rFonts w:ascii="宋体" w:hAnsi="宋体" w:eastAsia="宋体"/>
          <w:sz w:val="24"/>
        </w:rPr>
        <w:t>谷兆祺等编译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国外五座特大型水电站介绍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谷兆祺等编译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本书出售、求购地址：https://www.jiaokey.com/book/detail/12090966.html</w:t>
      </w:r>
    </w:p>
    <w:p>
      <w:r>
        <w:t>更多相关图书推荐：https://www.jiaokey.com</w:t>
      </w:r>
    </w:p>
    <w:p>
      <w:r>
        <w:t>谷兆祺等编译 其他作品：https://www.jiaokey.com/tag/谷兆祺等编译.html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关键词搜索：https://www.jiaokey.com/tag/国外五座特大型水电站介绍.html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