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  第2版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本书出售、求购地址：https://www.jiaokey.com/book/detail/12090895.html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关键词搜索：https://www.jiaokey.com/tag/多元统计分析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