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书名：土木工程建设监理  第2版</w:t>
      </w:r>
    </w:p>
    <w:p>
      <w:r>
        <w:t>作者：石元印，王泽云主编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土木工程建设监理  第2版 评论地址：https://www.jiaokey.com/book/detail/12090852.html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