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书名：国营农业机械站会计  （下册）</w:t>
      </w:r>
    </w:p>
    <w:p>
      <w:r>
        <w:t>作者：湖北大学会计教研室，湖北省农业机械管理厅编</w:t>
      </w:r>
    </w:p>
    <w:p>
      <w:r>
        <w:t>出版社：湖北大学教务处教材科出版</w:t>
      </w:r>
    </w:p>
    <w:p>
      <w:r>
        <w:t>出版日期：1965.08</w:t>
      </w:r>
    </w:p>
    <w:p>
      <w:r>
        <w:t>总页数：158</w:t>
      </w:r>
    </w:p>
    <w:p>
      <w:r>
        <w:t>更多请访问教客网: www.jiaokey.com</w:t>
      </w:r>
    </w:p>
    <w:p>
      <w:r>
        <w:t>国营农业机械站会计  （下册） 评论地址：https://www.jiaokey.com/book/detail/12090758.html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