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克里·萨木金的一生  40年间  第3部  燎原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克里·萨木金的一生  40年间  第3部  燎原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本书出售、求购地址：https://www.jiaokey.com/book/detail/12090668.html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三联书店 出版图书：https://www.jiaokey.com/tag/三联书店.html</w:t>
      </w:r>
    </w:p>
    <w:p>
      <w:r>
        <w:t>关键词搜索：https://www.jiaokey.com/tag/克里·萨木金的一生  40年间  第3部  燎原.html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