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音响扩大机  （下册）  （增订三版）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音响扩大机  （下册）  （增订三版）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本书出售、求购地址：https://www.jiaokey.com/book/detail/12090641.html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关键词搜索：https://www.jiaokey.com/tag/音响扩大机  （下册）  （增订三版）.html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