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书名：伍修权在安理会控诉美国武装侵略台湾的发言</w:t>
      </w:r>
    </w:p>
    <w:p>
      <w:r>
        <w:t>作者：伍修权著</w:t>
      </w:r>
    </w:p>
    <w:p>
      <w:r>
        <w:t>出版社：五十年代出版社</w:t>
      </w:r>
    </w:p>
    <w:p>
      <w:r>
        <w:t>出版日期：1951.05</w:t>
      </w:r>
    </w:p>
    <w:p>
      <w:r>
        <w:t>总页数：81</w:t>
      </w:r>
    </w:p>
    <w:p>
      <w:r>
        <w:t>更多请访问教客网: www.jiaokey.com</w:t>
      </w:r>
    </w:p>
    <w:p>
      <w:r>
        <w:t>伍修权在安理会控诉美国武装侵略台湾的发言 评论地址：https://www.jiaokey.com/book/detail/12090602.html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