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书名：苏联刑法与英美刑法本质之比较</w:t>
      </w:r>
    </w:p>
    <w:p>
      <w:r>
        <w:t>作者：聂昌颐编</w:t>
      </w:r>
    </w:p>
    <w:p>
      <w:r>
        <w:t>出版社：三民图书公司</w:t>
      </w:r>
    </w:p>
    <w:p>
      <w:r>
        <w:t>出版日期：1950.10</w:t>
      </w:r>
    </w:p>
    <w:p>
      <w:r>
        <w:t>总页数：106</w:t>
      </w:r>
    </w:p>
    <w:p>
      <w:r>
        <w:t>更多请访问教客网: www.jiaokey.com</w:t>
      </w:r>
    </w:p>
    <w:p>
      <w:r>
        <w:t>苏联刑法与英美刑法本质之比较 评论地址：https://www.jiaokey.com/book/detail/12090598.html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