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利用拼音字母帮助扫盲和推广普通话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利用拼音字母帮助扫盲和推广普通话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本书出售、求购地址：https://www.jiaokey.com/book/detail/12090562.html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文字改革出版社 出版图书：https://www.jiaokey.com/tag/文字改革出版社.html</w:t>
      </w:r>
    </w:p>
    <w:p>
      <w:r>
        <w:t>关键词搜索：https://www.jiaokey.com/tag/利用拼音字母帮助扫盲和推广普通话.html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