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书名：教学文选  第三辑  高等学校的科学研究工作与师资培养问题</w:t>
      </w:r>
    </w:p>
    <w:p>
      <w:r>
        <w:t>作者：华中师范学院教务处编</w:t>
      </w:r>
    </w:p>
    <w:p>
      <w:r>
        <w:t>出版社：</w:t>
      </w:r>
    </w:p>
    <w:p>
      <w:r>
        <w:t>出版日期：1954.03</w:t>
      </w:r>
    </w:p>
    <w:p>
      <w:r>
        <w:t>总页数：42</w:t>
      </w:r>
    </w:p>
    <w:p>
      <w:r>
        <w:t>更多请访问教客网: www.jiaokey.com</w:t>
      </w:r>
    </w:p>
    <w:p>
      <w:r>
        <w:t>教学文选  第三辑  高等学校的科学研究工作与师资培养问题 评论地址：https://www.jiaokey.com/book/detail/12090492.html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