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书名：列朝诗集小传  （上册）</w:t>
      </w:r>
    </w:p>
    <w:p>
      <w:r>
        <w:t>作者：钱谦益著</w:t>
      </w:r>
    </w:p>
    <w:p>
      <w:r>
        <w:t>出版社：上海:古典文学出版社,1957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列朝诗集小传  （上册） 评论地址：https://www.jiaokey.com/book/detail/12090477.html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