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书名：对“红楼梦”研究中错误观点的批判  第2辑</w:t>
      </w:r>
    </w:p>
    <w:p>
      <w:r>
        <w:t>作者：中国作家协会武汉分会编印</w:t>
      </w:r>
    </w:p>
    <w:p>
      <w:r>
        <w:t>出版社：作家协会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对“红楼梦”研究中错误观点的批判  第2辑 评论地址：https://www.jiaokey.com/book/detail/12090466.html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