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后汉书集解（四）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后汉书集解（四）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本书出售、求购地址：https://www.jiaokey.com/book/detail/12090460.html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后汉书集解（四）.html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