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书名：苏联伟大女艺人克尼碧尔-契诃娃</w:t>
      </w:r>
    </w:p>
    <w:p>
      <w:r>
        <w:t>作者：（苏）罗斯托茨基（Б.Ростоцкий）著；朱笄译</w:t>
      </w:r>
    </w:p>
    <w:p>
      <w:r>
        <w:t>出版社：时代出版社</w:t>
      </w:r>
    </w:p>
    <w:p>
      <w:r>
        <w:t>出版日期：1949.06</w:t>
      </w:r>
    </w:p>
    <w:p>
      <w:r>
        <w:t>总页数：88</w:t>
      </w:r>
    </w:p>
    <w:p>
      <w:r>
        <w:t>更多请访问教客网: www.jiaokey.com</w:t>
      </w:r>
    </w:p>
    <w:p>
      <w:r>
        <w:t>苏联伟大女艺人克尼碧尔-契诃娃 评论地址：https://www.jiaokey.com/book/detail/12090428.html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