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书名：关于学习《为人民服务》等三篇文章的辅导报告</w:t>
      </w:r>
    </w:p>
    <w:p>
      <w:r>
        <w:t>作者：中共湖北省高教厅政治部印</w:t>
      </w:r>
    </w:p>
    <w:p>
      <w:r>
        <w:t>出版社：中共湖北省高教厅政治部印</w:t>
      </w:r>
    </w:p>
    <w:p>
      <w:r>
        <w:t>出版日期：1966.03</w:t>
      </w:r>
    </w:p>
    <w:p>
      <w:r>
        <w:t>总页数：46</w:t>
      </w:r>
    </w:p>
    <w:p>
      <w:r>
        <w:t>更多请访问教客网: www.jiaokey.com</w:t>
      </w:r>
    </w:p>
    <w:p>
      <w:r>
        <w:t>关于学习《为人民服务》等三篇文章的辅导报告 评论地址：https://www.jiaokey.com/book/detail/12090420.html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