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第九册  植物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第九册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本书出售、求购地址：https://www.jiaokey.com/book/detail/12090406.html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第九册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