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Basic操作手册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Basic操作手册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本书出售、求购地址：https://www.jiaokey.com/book/detail/12090379.html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Basic操作手册.html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