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12编程精粹</w:t>
      </w:r>
    </w:p>
    <w:p>
      <w:r>
        <w:t>作者：李旭伟主编</w:t>
      </w:r>
    </w:p>
    <w:p>
      <w:r>
        <w:t>出版社：陕西电子杂志社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AutoCAD 12编程精粹 评论地址：https://www.jiaokey.com/book/detail/12090330.html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