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2003基础教程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本书出售、求购地址：https://www.jiaokey.com/book/detail/12090316.html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关键词搜索：https://www.jiaokey.com/tag/Office 2003基础教程.html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