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最新高级PC TOOIS工具箱使用指南  5.50版</w:t>
      </w:r>
    </w:p>
    <w:p>
      <w:r>
        <w:rPr>
          <w:rFonts w:ascii="宋体" w:hAnsi="宋体" w:eastAsia="宋体"/>
          <w:sz w:val="24"/>
        </w:rPr>
        <w:t>唐培顺，王豫敏等编译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最新高级PC TOOIS工具箱使用指南  5.50版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唐培顺，王豫敏等编译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本书出售、求购地址：https://www.jiaokey.com/book/detail/12090282.html</w:t>
      </w:r>
    </w:p>
    <w:p>
      <w:r>
        <w:t>更多相关图书推荐：https://www.jiaokey.com</w:t>
      </w:r>
    </w:p>
    <w:p>
      <w:r>
        <w:t>唐培顺，王豫敏等编译 其他作品：https://www.jiaokey.com/tag/唐培顺，王豫敏等编译.html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关键词搜索：https://www.jiaokey.com/tag/最新高级PC TOOIS工具箱使用指南  5.50版.html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