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 3D中的2D编程</w:t>
      </w:r>
    </w:p>
    <w:p>
      <w:r>
        <w:rPr>
          <w:rFonts w:ascii="宋体" w:hAnsi="宋体" w:eastAsia="宋体"/>
          <w:sz w:val="24"/>
        </w:rPr>
        <w:t>（美）Ernest Pazera著；黄际洲，文俊浩译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 3D中的2D编程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（美）Ernest Pazera著；黄际洲，文俊浩译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本书出售、求购地址：https://www.jiaokey.com/book/detail/12090279.html</w:t>
      </w:r>
    </w:p>
    <w:p>
      <w:r>
        <w:t>更多相关图书推荐：https://www.jiaokey.com</w:t>
      </w:r>
    </w:p>
    <w:p>
      <w:r>
        <w:t>（美）Ernest Pazera著；黄际洲，文俊浩译 其他作品：https://www.jiaokey.com/tag/（美）Ernest Pazera著；黄际洲，文俊浩译.html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关键词搜索：https://www.jiaokey.com/tag/Direct 3D中的2D编程.html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