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书名：80例上手VB6编程</w:t>
      </w:r>
    </w:p>
    <w:p>
      <w:r>
        <w:t>作者：唐凯军，汤惠莉编著</w:t>
      </w:r>
    </w:p>
    <w:p>
      <w:r>
        <w:t>出版社：济南：山东电子音像出版社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80例上手VB6编程 评论地址：https://www.jiaokey.com/book/detail/12090278.html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