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Excel 5.0 for Windows图示入门</w:t>
      </w:r>
    </w:p>
    <w:p>
      <w:r>
        <w:rPr>
          <w:rFonts w:ascii="宋体" w:hAnsi="宋体" w:eastAsia="宋体"/>
          <w:sz w:val="24"/>
        </w:rPr>
        <w:t>曾春平，付建国，黄锡山等编著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Excel 5.0 for Windows图示入门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曾春平，付建国，黄锡山等编著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本书出售、求购地址：https://www.jiaokey.com/book/detail/12090238.html</w:t>
      </w:r>
    </w:p>
    <w:p>
      <w:r>
        <w:t>更多相关图书推荐：https://www.jiaokey.com</w:t>
      </w:r>
    </w:p>
    <w:p>
      <w:r>
        <w:t>曾春平，付建国，黄锡山等编著 其他作品：https://www.jiaokey.com/tag/曾春平，付建国，黄锡山等编著.html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关键词搜索：https://www.jiaokey.com/tag/中文Microsoft Excel 5.0 for Windows图示入门.html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