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精通中文3ds max 7效果图 金典范例篇</w:t>
      </w:r>
    </w:p>
    <w:p>
      <w:r>
        <w:rPr>
          <w:rFonts w:ascii="宋体" w:hAnsi="宋体" w:eastAsia="宋体"/>
          <w:sz w:val="24"/>
        </w:rPr>
        <w:t>袁紊玉，李晓鹏，徐正坤编著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精通中文3ds max 7效果图 金典范例篇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袁紊玉，李晓鹏，徐正坤编著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三维(学科: 室内设计 学科: 计算机辅助设计) 三维 室内设计 计算机辅助设计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本书出售、求购地址：https://www.jiaokey.com/book/detail/12090228.html</w:t>
      </w:r>
    </w:p>
    <w:p>
      <w:r>
        <w:t>更多相关图书推荐：https://www.jiaokey.com</w:t>
      </w:r>
    </w:p>
    <w:p>
      <w:r>
        <w:t>袁紊玉，李晓鹏，徐正坤编著 其他作品：https://www.jiaokey.com/tag/袁紊玉，李晓鹏，徐正坤编著.html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关键词搜索：https://www.jiaokey.com/tag/三维(学科: 室内设计 学科: 计算机辅助设计) 三维 室内设计 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