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SketchUp6中文版建筑草图大师基础与范例</w:t>
      </w:r>
    </w:p>
    <w:p>
      <w:r>
        <w:rPr>
          <w:rFonts w:ascii="宋体" w:hAnsi="宋体" w:eastAsia="宋体"/>
          <w:sz w:val="24"/>
        </w:rPr>
        <w:t>刘畅，谢世源等编著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SketchUp6中文版建筑草图大师基础与范例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刘畅，谢世源等编著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本书出售、求购地址：https://www.jiaokey.com/book/detail/12090227.html</w:t>
      </w:r>
    </w:p>
    <w:p>
      <w:r>
        <w:t>更多相关图书推荐：https://www.jiaokey.com</w:t>
      </w:r>
    </w:p>
    <w:p>
      <w:r>
        <w:t>刘畅，谢世源等编著 其他作品：https://www.jiaokey.com/tag/刘畅，谢世源等编著.html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关键词搜索：https://www.jiaokey.com/tag/SketchUp6中文版建筑草图大师基础与范例.html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