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书名：BASIC程序设计及调试技巧</w:t>
      </w:r>
    </w:p>
    <w:p>
      <w:r>
        <w:t>作者：孙俊逸，毛泽春编著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总页数：122</w:t>
      </w:r>
    </w:p>
    <w:p>
      <w:r>
        <w:t>更多请访问教客网: www.jiaokey.com</w:t>
      </w:r>
    </w:p>
    <w:p>
      <w:r>
        <w:t>BASIC程序设计及调试技巧 评论地址：https://www.jiaokey.com/book/detail/12090223.html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