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书名：土石坝观测仪器手册</w:t>
      </w:r>
    </w:p>
    <w:p>
      <w:r>
        <w:t>作者：（美）垦务局著</w:t>
      </w:r>
    </w:p>
    <w:p>
      <w:r>
        <w:t>出版社：能源部南京自动化研究所,1989.06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土石坝观测仪器手册 评论地址：https://www.jiaokey.com/book/detail/12090163.html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