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书名：土石坝建设中的问题与经验</w:t>
      </w:r>
    </w:p>
    <w:p>
      <w:r>
        <w:t>作者：刘瑛珍，王育阳主编；水利水电土石坝工程信息网，陕西省水电工程局（集团）有限责任公司编</w:t>
      </w:r>
    </w:p>
    <w:p>
      <w:r>
        <w:t>出版社：西安：陕西人民出版社</w:t>
      </w:r>
    </w:p>
    <w:p>
      <w:r>
        <w:t>出版日期：2002.09</w:t>
      </w:r>
    </w:p>
    <w:p>
      <w:r>
        <w:t>总页数：468</w:t>
      </w:r>
    </w:p>
    <w:p>
      <w:r>
        <w:t>更多请访问教客网: www.jiaokey.com</w:t>
      </w:r>
    </w:p>
    <w:p>
      <w:r>
        <w:t>土石坝建设中的问题与经验 评论地址：https://www.jiaokey.com/book/detail/12090158.html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