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书名：重力坝的应力、稳定与可靠性</w:t>
      </w:r>
    </w:p>
    <w:p>
      <w:r>
        <w:t>作者：吴媚玲，姚耀武著</w:t>
      </w:r>
    </w:p>
    <w:p>
      <w:r>
        <w:t>出版社：北京：中国科学技术出版社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重力坝的应力、稳定与可靠性 评论地址：https://www.jiaokey.com/book/detail/12090157.html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