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书名：岩石坝基工程</w:t>
      </w:r>
    </w:p>
    <w:p>
      <w:r>
        <w:t>作者：田野，蔡斌，丁秀丽等著</w:t>
      </w:r>
    </w:p>
    <w:p>
      <w:r>
        <w:t>出版社：武汉：湖北科学技术出版社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岩石坝基工程 评论地址：https://www.jiaokey.com/book/detail/12090156.html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