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书名：土工基础  增刊  桩基动测和静测译文专辑  1992</w:t>
      </w:r>
    </w:p>
    <w:p>
      <w:r>
        <w:t>作者：湖北省土建学会土工基础学术委员会编</w:t>
      </w:r>
    </w:p>
    <w:p>
      <w:r>
        <w:t>出版社：中国科学院武汉岩土力学研究所</w:t>
      </w:r>
    </w:p>
    <w:p>
      <w:r>
        <w:t>出版日期：1992.10</w:t>
      </w:r>
    </w:p>
    <w:p>
      <w:r>
        <w:t>总页数：220</w:t>
      </w:r>
    </w:p>
    <w:p>
      <w:r>
        <w:t>更多请访问教客网: www.jiaokey.com</w:t>
      </w:r>
    </w:p>
    <w:p>
      <w:r>
        <w:t>土工基础  增刊  桩基动测和静测译文专辑  1992 评论地址：https://www.jiaokey.com/book/detail/12090092.html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