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书名：岩石力学新进展与西部开发中的岩土工程问题  中国岩石力学与工程学会第七次学术大会论文集</w:t>
      </w:r>
    </w:p>
    <w:p>
      <w:r>
        <w:t>作者：中国岩石力学与工程学会主编</w:t>
      </w:r>
    </w:p>
    <w:p>
      <w:r>
        <w:t>出版社：北京：中国科学技术出版社</w:t>
      </w:r>
    </w:p>
    <w:p>
      <w:r>
        <w:t>出版日期：2002.08</w:t>
      </w:r>
    </w:p>
    <w:p>
      <w:r>
        <w:t>总页数：871</w:t>
      </w:r>
    </w:p>
    <w:p>
      <w:r>
        <w:t>更多请访问教客网: www.jiaokey.com</w:t>
      </w:r>
    </w:p>
    <w:p>
      <w:r>
        <w:t>岩石力学新进展与西部开发中的岩土工程问题  中国岩石力学与工程学会第七次学术大会论文集 评论地址：https://www.jiaokey.com/book/detail/12090084.html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