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固体材料的摩擦与磨损</w:t>
      </w:r>
    </w:p>
    <w:p>
      <w:r>
        <w:rPr>
          <w:rFonts w:ascii="宋体" w:hAnsi="宋体" w:eastAsia="宋体"/>
          <w:sz w:val="24"/>
        </w:rPr>
        <w:t>（美）徐楠朴（Suh，Nam P.）著；陈贵耕等译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固体材料的摩擦与磨损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（美）徐楠朴（Suh，Nam P.）著；陈贵耕等译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本书出售、求购地址：https://www.jiaokey.com/book/detail/12090081.html</w:t>
      </w:r>
    </w:p>
    <w:p>
      <w:r>
        <w:t>更多相关图书推荐：https://www.jiaokey.com</w:t>
      </w:r>
    </w:p>
    <w:p>
      <w:r>
        <w:t>（美）徐楠朴（Suh，Nam P.）著；陈贵耕等译 其他作品：https://www.jiaokey.com/tag/（美）徐楠朴（Suh，Nam P.）著；陈贵耕等译.html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关键词搜索：https://www.jiaokey.com/tag/固体材料的摩擦与磨损.html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