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书名：汽车起动系、点火系疑难杂症</w:t>
      </w:r>
    </w:p>
    <w:p>
      <w:r>
        <w:t>作者：沈树盛编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总页数：419</w:t>
      </w:r>
    </w:p>
    <w:p>
      <w:r>
        <w:t>更多请访问教客网: www.jiaokey.com</w:t>
      </w:r>
    </w:p>
    <w:p>
      <w:r>
        <w:t>汽车起动系、点火系疑难杂症 评论地址：https://www.jiaokey.com/book/detail/12090067.html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