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发动机高级诊断专家技能训练</w:t>
      </w:r>
    </w:p>
    <w:p>
      <w:r>
        <w:rPr>
          <w:rFonts w:ascii="宋体" w:hAnsi="宋体" w:eastAsia="宋体"/>
          <w:sz w:val="24"/>
        </w:rPr>
        <w:t>（美）汤姆森学习公司编；宋进桂等译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发动机高级诊断专家技能训练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（美）汤姆森学习公司编；宋进桂等译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本书出售、求购地址：https://www.jiaokey.com/book/detail/12090056.html</w:t>
      </w:r>
    </w:p>
    <w:p>
      <w:r>
        <w:t>更多相关图书推荐：https://www.jiaokey.com</w:t>
      </w:r>
    </w:p>
    <w:p>
      <w:r>
        <w:t>（美）汤姆森学习公司编；宋进桂等译 其他作品：https://www.jiaokey.com/tag/（美）汤姆森学习公司编；宋进桂等译.html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关键词搜索：https://www.jiaokey.com/tag/发动机高级诊断专家技能训练.html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